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67B" w:rsidRDefault="0053667B" w:rsidP="0053667B">
      <w:pPr>
        <w:pStyle w:val="Heading1"/>
        <w:spacing w:before="0" w:line="240" w:lineRule="auto"/>
        <w:jc w:val="center"/>
      </w:pPr>
      <w:r>
        <w:t>Ozark Mountain School District</w:t>
      </w:r>
    </w:p>
    <w:p w:rsidR="00EB18CC" w:rsidRDefault="0053667B" w:rsidP="0053667B">
      <w:pPr>
        <w:pStyle w:val="Heading1"/>
        <w:spacing w:before="0" w:line="240" w:lineRule="auto"/>
        <w:jc w:val="center"/>
      </w:pPr>
      <w:r>
        <w:t>C</w:t>
      </w:r>
      <w:r>
        <w:t>hrom</w:t>
      </w:r>
      <w:r>
        <w:t>ebook/Laptop Use Agreement 2026-2027</w:t>
      </w:r>
    </w:p>
    <w:p w:rsidR="0053667B" w:rsidRPr="0053667B" w:rsidRDefault="0053667B" w:rsidP="0053667B"/>
    <w:p w:rsidR="0053667B" w:rsidRDefault="0053667B">
      <w:pPr>
        <w:rPr>
          <w:sz w:val="24"/>
        </w:rPr>
      </w:pPr>
      <w:r>
        <w:br/>
      </w:r>
      <w:r w:rsidRPr="0053667B">
        <w:rPr>
          <w:b/>
          <w:sz w:val="24"/>
        </w:rPr>
        <w:t>Purpose</w:t>
      </w:r>
      <w:r w:rsidRPr="0053667B">
        <w:rPr>
          <w:sz w:val="24"/>
        </w:rPr>
        <w:br/>
        <w:t xml:space="preserve">Students are issued a Chromebook/Laptop and charger for educational purposes during the school year. By accepting the device, students and parents agree to </w:t>
      </w:r>
      <w:r w:rsidRPr="0053667B">
        <w:rPr>
          <w:sz w:val="24"/>
        </w:rPr>
        <w:t>follow all district technology policies and assume responsibility for the care, security, and proper use of the equipment.</w:t>
      </w:r>
      <w:r w:rsidRPr="0053667B">
        <w:rPr>
          <w:sz w:val="24"/>
        </w:rPr>
        <w:br/>
      </w:r>
      <w:r w:rsidRPr="0053667B">
        <w:rPr>
          <w:sz w:val="24"/>
        </w:rPr>
        <w:br/>
      </w:r>
      <w:r w:rsidRPr="0053667B">
        <w:rPr>
          <w:b/>
          <w:sz w:val="24"/>
        </w:rPr>
        <w:t>Student Responsibilities</w:t>
      </w:r>
      <w:r w:rsidRPr="0053667B">
        <w:rPr>
          <w:sz w:val="24"/>
        </w:rPr>
        <w:br/>
        <w:t>• Use the device for educational purposes only.</w:t>
      </w:r>
      <w:r w:rsidRPr="0053667B">
        <w:rPr>
          <w:sz w:val="24"/>
        </w:rPr>
        <w:br/>
        <w:t>• Keep the device in good condition and report any damage w</w:t>
      </w:r>
      <w:r w:rsidRPr="0053667B">
        <w:rPr>
          <w:sz w:val="24"/>
        </w:rPr>
        <w:t>ithin 48 hours.</w:t>
      </w:r>
      <w:r w:rsidRPr="0053667B">
        <w:rPr>
          <w:sz w:val="24"/>
        </w:rPr>
        <w:br/>
        <w:t>• Do not alter, repair, install unauthorized software, use VPNs to bypass filtering, or allow others to use the device.</w:t>
      </w:r>
      <w:r w:rsidRPr="0053667B">
        <w:rPr>
          <w:sz w:val="24"/>
        </w:rPr>
        <w:br/>
        <w:t>• Follow all district technology and acceptable use policies.</w:t>
      </w:r>
      <w:r w:rsidRPr="0053667B">
        <w:rPr>
          <w:sz w:val="24"/>
        </w:rPr>
        <w:br/>
      </w:r>
      <w:r w:rsidRPr="0053667B">
        <w:rPr>
          <w:sz w:val="24"/>
        </w:rPr>
        <w:br/>
      </w:r>
      <w:r w:rsidRPr="0053667B">
        <w:rPr>
          <w:b/>
          <w:sz w:val="24"/>
        </w:rPr>
        <w:t>Loss, Theft, and Damage</w:t>
      </w:r>
      <w:r w:rsidRPr="0053667B">
        <w:rPr>
          <w:sz w:val="24"/>
        </w:rPr>
        <w:br/>
        <w:t>• Maximum replacement cost: Chrom</w:t>
      </w:r>
      <w:r w:rsidRPr="0053667B">
        <w:rPr>
          <w:sz w:val="24"/>
        </w:rPr>
        <w:t>ebook $275; Laptop $895.</w:t>
      </w:r>
      <w:r w:rsidRPr="0053667B">
        <w:rPr>
          <w:sz w:val="24"/>
        </w:rPr>
        <w:br/>
        <w:t>• Lost or stolen chargers: $35.</w:t>
      </w:r>
      <w:r w:rsidRPr="0053667B">
        <w:rPr>
          <w:sz w:val="24"/>
        </w:rPr>
        <w:br/>
        <w:t>• Stolen devices must be reported to law enforcement within 48 hours.</w:t>
      </w:r>
      <w:r w:rsidRPr="0053667B">
        <w:rPr>
          <w:sz w:val="24"/>
        </w:rPr>
        <w:br/>
        <w:t>• Damage caused by negligence, misuse, or intentional acts may result in repair or replacement charges.</w:t>
      </w:r>
      <w:r w:rsidRPr="0053667B">
        <w:rPr>
          <w:sz w:val="24"/>
        </w:rPr>
        <w:br/>
      </w:r>
      <w:r w:rsidRPr="0053667B">
        <w:rPr>
          <w:sz w:val="24"/>
        </w:rPr>
        <w:br/>
      </w:r>
      <w:r w:rsidRPr="0053667B">
        <w:rPr>
          <w:b/>
          <w:sz w:val="24"/>
        </w:rPr>
        <w:t>Common Repair Charges</w:t>
      </w:r>
      <w:r w:rsidRPr="0053667B">
        <w:rPr>
          <w:sz w:val="24"/>
        </w:rPr>
        <w:br/>
        <w:t xml:space="preserve">• </w:t>
      </w:r>
      <w:r w:rsidRPr="0053667B">
        <w:rPr>
          <w:sz w:val="24"/>
        </w:rPr>
        <w:t>Chromebook screen: $25 first occurrence; $35 thereafter.</w:t>
      </w:r>
      <w:r w:rsidRPr="0053667B">
        <w:rPr>
          <w:sz w:val="24"/>
        </w:rPr>
        <w:br/>
        <w:t>• Laptop screen: $35 first occurrence; $45 thereafter.</w:t>
      </w:r>
      <w:r w:rsidRPr="0053667B">
        <w:rPr>
          <w:sz w:val="24"/>
        </w:rPr>
        <w:br/>
        <w:t>• Chromebook charger: $35.</w:t>
      </w:r>
      <w:r w:rsidRPr="0053667B">
        <w:rPr>
          <w:sz w:val="24"/>
        </w:rPr>
        <w:br/>
        <w:t>• Additional parts (keyboard, lid, hinges, etc.) will be charged at district replacement cost.</w:t>
      </w:r>
      <w:r w:rsidRPr="0053667B">
        <w:rPr>
          <w:sz w:val="24"/>
        </w:rPr>
        <w:br/>
      </w:r>
      <w:r w:rsidRPr="0053667B">
        <w:rPr>
          <w:sz w:val="24"/>
        </w:rPr>
        <w:br/>
      </w:r>
      <w:r w:rsidRPr="0053667B">
        <w:rPr>
          <w:b/>
          <w:sz w:val="24"/>
        </w:rPr>
        <w:t>Monitoring and Privac</w:t>
      </w:r>
      <w:r w:rsidRPr="0053667B">
        <w:rPr>
          <w:b/>
          <w:sz w:val="24"/>
        </w:rPr>
        <w:t>y</w:t>
      </w:r>
      <w:r w:rsidRPr="0053667B">
        <w:rPr>
          <w:sz w:val="24"/>
        </w:rPr>
        <w:br/>
        <w:t>• Students should have no expectation of privacy when using district devices.</w:t>
      </w:r>
      <w:r w:rsidRPr="0053667B">
        <w:rPr>
          <w:sz w:val="24"/>
        </w:rPr>
        <w:br/>
        <w:t>• The district may monitor device and internet activity.</w:t>
      </w:r>
      <w:r w:rsidRPr="0053667B">
        <w:rPr>
          <w:sz w:val="24"/>
        </w:rPr>
        <w:br/>
        <w:t>• Attempts to bypass content filtering or security measures may result in disciplinary action.</w:t>
      </w: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  <w:r w:rsidRPr="0053667B">
        <w:rPr>
          <w:sz w:val="24"/>
        </w:rPr>
        <w:lastRenderedPageBreak/>
        <w:br/>
      </w:r>
      <w:r w:rsidRPr="0053667B">
        <w:rPr>
          <w:sz w:val="24"/>
        </w:rPr>
        <w:br/>
      </w:r>
      <w:r w:rsidRPr="0053667B">
        <w:rPr>
          <w:b/>
          <w:sz w:val="24"/>
        </w:rPr>
        <w:t>Return of Equipment</w:t>
      </w:r>
      <w:r w:rsidRPr="0053667B">
        <w:rPr>
          <w:sz w:val="24"/>
        </w:rPr>
        <w:br/>
        <w:t>• D</w:t>
      </w:r>
      <w:r w:rsidRPr="0053667B">
        <w:rPr>
          <w:sz w:val="24"/>
        </w:rPr>
        <w:t>evices and accessories must be returned within 48 hours of withdrawal from the district or upon request.</w:t>
      </w:r>
      <w:r w:rsidRPr="0053667B">
        <w:rPr>
          <w:sz w:val="24"/>
        </w:rPr>
        <w:br/>
        <w:t>• Failure to return equipment may result in disciplinary action and referral to law enforcement.</w:t>
      </w:r>
      <w:r w:rsidRPr="0053667B">
        <w:rPr>
          <w:sz w:val="24"/>
        </w:rPr>
        <w:br/>
      </w:r>
      <w:r w:rsidRPr="0053667B">
        <w:rPr>
          <w:sz w:val="24"/>
        </w:rPr>
        <w:br/>
      </w:r>
      <w:r w:rsidRPr="0053667B">
        <w:rPr>
          <w:b/>
          <w:sz w:val="24"/>
        </w:rPr>
        <w:t>Agreement Term</w:t>
      </w:r>
      <w:r w:rsidRPr="0053667B">
        <w:rPr>
          <w:sz w:val="24"/>
        </w:rPr>
        <w:br/>
        <w:t xml:space="preserve">This agreement begins when the device </w:t>
      </w:r>
      <w:r w:rsidRPr="0053667B">
        <w:rPr>
          <w:sz w:val="24"/>
        </w:rPr>
        <w:t>is issued and ends on the last official day of the school year unless terminated earlier by the district.</w:t>
      </w: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53667B" w:rsidRDefault="0053667B">
      <w:pPr>
        <w:rPr>
          <w:sz w:val="24"/>
        </w:rPr>
      </w:pPr>
    </w:p>
    <w:p w:rsidR="00EB18CC" w:rsidRPr="0053667B" w:rsidRDefault="0053667B">
      <w:pPr>
        <w:rPr>
          <w:sz w:val="24"/>
        </w:rPr>
      </w:pPr>
      <w:r w:rsidRPr="0053667B">
        <w:rPr>
          <w:sz w:val="24"/>
        </w:rPr>
        <w:lastRenderedPageBreak/>
        <w:br/>
      </w:r>
    </w:p>
    <w:p w:rsidR="00EB18CC" w:rsidRPr="0053667B" w:rsidRDefault="0053667B" w:rsidP="0053667B">
      <w:pPr>
        <w:jc w:val="center"/>
        <w:rPr>
          <w:b/>
          <w:sz w:val="28"/>
        </w:rPr>
      </w:pPr>
      <w:r w:rsidRPr="0053667B">
        <w:rPr>
          <w:b/>
          <w:sz w:val="28"/>
        </w:rPr>
        <w:t>Signature Page - 2026-2027 School Year</w:t>
      </w:r>
    </w:p>
    <w:p w:rsidR="00EB18CC" w:rsidRDefault="0053667B">
      <w:r>
        <w:br/>
      </w:r>
      <w:r w:rsidRPr="0053667B">
        <w:rPr>
          <w:sz w:val="24"/>
        </w:rPr>
        <w:t>By signing below, the student and parent/guardian acknowledge that they have reviewed, understand, and agre</w:t>
      </w:r>
      <w:r w:rsidRPr="0053667B">
        <w:rPr>
          <w:sz w:val="24"/>
        </w:rPr>
        <w:t>e to abide by the terms of the Ozark Mountain School District Chromebook/Laptop Use Agreement.</w:t>
      </w:r>
      <w:r w:rsidRPr="0053667B">
        <w:rPr>
          <w:sz w:val="24"/>
        </w:rPr>
        <w:br/>
      </w:r>
      <w:r w:rsidRPr="0053667B">
        <w:rPr>
          <w:sz w:val="24"/>
        </w:rPr>
        <w:br/>
        <w:t>Chromebook/Laptop Number: __________________________________</w:t>
      </w:r>
      <w:r w:rsidRPr="0053667B">
        <w:rPr>
          <w:sz w:val="24"/>
        </w:rPr>
        <w:br/>
      </w:r>
      <w:r w:rsidRPr="0053667B">
        <w:rPr>
          <w:sz w:val="24"/>
        </w:rPr>
        <w:br/>
        <w:t>Charger Number: ___________________________________________</w:t>
      </w:r>
      <w:r w:rsidRPr="0053667B">
        <w:rPr>
          <w:sz w:val="24"/>
        </w:rPr>
        <w:br/>
      </w:r>
      <w:bookmarkStart w:id="0" w:name="_GoBack"/>
      <w:bookmarkEnd w:id="0"/>
      <w:r w:rsidRPr="0053667B">
        <w:rPr>
          <w:sz w:val="24"/>
        </w:rPr>
        <w:br/>
      </w:r>
      <w:r w:rsidRPr="0053667B">
        <w:rPr>
          <w:sz w:val="24"/>
        </w:rPr>
        <w:br/>
        <w:t>Student Signature: _________________</w:t>
      </w:r>
      <w:r w:rsidRPr="0053667B">
        <w:rPr>
          <w:sz w:val="24"/>
        </w:rPr>
        <w:t>__________________ Date: __________</w:t>
      </w:r>
      <w:r w:rsidRPr="0053667B">
        <w:rPr>
          <w:sz w:val="24"/>
        </w:rPr>
        <w:br/>
      </w:r>
      <w:r w:rsidRPr="0053667B">
        <w:rPr>
          <w:sz w:val="24"/>
        </w:rPr>
        <w:br/>
        <w:t>Student Name (Printed): ______________________________ Grade: _________</w:t>
      </w:r>
      <w:r w:rsidRPr="0053667B">
        <w:rPr>
          <w:sz w:val="24"/>
        </w:rPr>
        <w:br/>
      </w:r>
      <w:r w:rsidRPr="0053667B">
        <w:rPr>
          <w:sz w:val="24"/>
        </w:rPr>
        <w:br/>
      </w:r>
      <w:r w:rsidRPr="0053667B">
        <w:rPr>
          <w:sz w:val="24"/>
        </w:rPr>
        <w:br/>
        <w:t>Parent/Guardian Signature: ___________________________ Date: __________</w:t>
      </w:r>
      <w:r w:rsidRPr="0053667B">
        <w:rPr>
          <w:sz w:val="24"/>
        </w:rPr>
        <w:br/>
      </w:r>
      <w:r w:rsidRPr="0053667B">
        <w:rPr>
          <w:sz w:val="24"/>
        </w:rPr>
        <w:br/>
        <w:t>Parent/Guardian Name (Printed): _________________________________</w:t>
      </w:r>
      <w:r w:rsidRPr="0053667B">
        <w:rPr>
          <w:sz w:val="24"/>
        </w:rPr>
        <w:br/>
      </w:r>
      <w:r w:rsidRPr="0053667B">
        <w:rPr>
          <w:sz w:val="24"/>
        </w:rPr>
        <w:br/>
      </w:r>
      <w:r w:rsidRPr="0053667B">
        <w:rPr>
          <w:sz w:val="24"/>
        </w:rPr>
        <w:br/>
        <w:t xml:space="preserve">The </w:t>
      </w:r>
      <w:r w:rsidRPr="0053667B">
        <w:rPr>
          <w:sz w:val="24"/>
        </w:rPr>
        <w:t>Chromebook/Laptop Use Agreement begins when the device is issued and ends on the last official day of the 2026-2027 school year unless terminated or extended by written agreement.</w:t>
      </w:r>
      <w:r w:rsidRPr="0053667B">
        <w:rPr>
          <w:sz w:val="24"/>
        </w:rPr>
        <w:br/>
      </w:r>
    </w:p>
    <w:sectPr w:rsidR="00EB18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667B"/>
    <w:rsid w:val="00AA1D8D"/>
    <w:rsid w:val="00B47730"/>
    <w:rsid w:val="00CB0664"/>
    <w:rsid w:val="00EB18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ECD92"/>
  <w14:defaultImageDpi w14:val="300"/>
  <w15:docId w15:val="{558A9EAF-E965-4F6A-9C7D-5C7DA577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B20755-C07C-4D30-9872-4ED091F4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Rhea Freeman</cp:lastModifiedBy>
  <cp:revision>2</cp:revision>
  <dcterms:created xsi:type="dcterms:W3CDTF">2026-06-24T15:05:00Z</dcterms:created>
  <dcterms:modified xsi:type="dcterms:W3CDTF">2026-06-24T15:05:00Z</dcterms:modified>
  <cp:category/>
</cp:coreProperties>
</file>